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</w:rPr>
      </w:pPr>
      <w:r w:rsidRPr="000A132F">
        <w:rPr>
          <w:color w:val="000000" w:themeColor="text1"/>
        </w:rPr>
        <w:t>Приложение 2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</w:rPr>
      </w:pP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  <w:r w:rsidRPr="000A132F">
        <w:rPr>
          <w:b/>
          <w:color w:val="000000" w:themeColor="text1"/>
        </w:rPr>
        <w:t>ЗАЯВКА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</w:rPr>
      </w:pPr>
      <w:r w:rsidRPr="000A132F">
        <w:rPr>
          <w:color w:val="000000" w:themeColor="text1"/>
        </w:rPr>
        <w:t>на участие в конкурсе грантов</w:t>
      </w:r>
    </w:p>
    <w:p w:rsidR="00E21D63" w:rsidRPr="000A132F" w:rsidRDefault="00714A97" w:rsidP="000A132F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</w:rPr>
      </w:pPr>
      <w:r w:rsidRPr="000A132F">
        <w:rPr>
          <w:color w:val="000000" w:themeColor="text1"/>
        </w:rPr>
        <w:t xml:space="preserve">Главы </w:t>
      </w:r>
      <w:r w:rsidR="00E21D63" w:rsidRPr="000A132F">
        <w:rPr>
          <w:color w:val="000000" w:themeColor="text1"/>
        </w:rPr>
        <w:t>Республики Дагестан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</w:rPr>
      </w:pPr>
      <w:r w:rsidRPr="000A132F">
        <w:rPr>
          <w:color w:val="000000" w:themeColor="text1"/>
        </w:rPr>
        <w:t>в области культуры</w:t>
      </w:r>
      <w:r w:rsidR="002750C8">
        <w:rPr>
          <w:color w:val="000000" w:themeColor="text1"/>
        </w:rPr>
        <w:t xml:space="preserve"> и искусства</w:t>
      </w:r>
      <w:bookmarkStart w:id="0" w:name="_GoBack"/>
      <w:bookmarkEnd w:id="0"/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1D63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0A132F">
        <w:rPr>
          <w:b/>
          <w:color w:val="000000" w:themeColor="text1"/>
        </w:rPr>
        <w:t>1. Исходная информация о проекте и соискателе гранта</w:t>
      </w:r>
      <w:r w:rsidR="00714A97" w:rsidRPr="000A132F">
        <w:rPr>
          <w:b/>
          <w:color w:val="000000" w:themeColor="text1"/>
        </w:rPr>
        <w:t>:</w:t>
      </w:r>
    </w:p>
    <w:p w:rsidR="00E844AC" w:rsidRPr="000A132F" w:rsidRDefault="00E844AC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4860"/>
        <w:gridCol w:w="4560"/>
      </w:tblGrid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Название проекта: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Соискатель: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Регион проведения проекта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проекта (кол-во месяцев –  не менее 6 и не более 12):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Предпочтительная дата начала: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проекта </w:t>
            </w:r>
            <w:r w:rsidRPr="00F94F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рублях)</w:t>
            </w: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Адрес, включая почтовый индекс: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Банковская информация для перечисления  средств гранта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ФИО руководителя организации (в случае, если соискатель юридическое лицо):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ФИО руководителя проекта: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F94F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ФИО бухгалтера проекта (в случае, если соискатель юридическое лицо):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Укажите имена и контактную информацию двух людей или организаций, с кем Вы работали в последние два года, и кто может дать вам рекомендацию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0A132F">
        <w:rPr>
          <w:b/>
          <w:color w:val="000000" w:themeColor="text1"/>
        </w:rPr>
        <w:t>2. Аннотация проекта.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Данный раздел представляет собой краткое (в несколько предложениях) описание самого важного, ради чего предпринимается проект и того, что в результате выполнения проекта будет достигнуто. Нужно указать: 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(1) цели и задачи проекта, 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(2) описание основных мероприятий  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(3) ожидаемые результаты.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0A132F">
        <w:rPr>
          <w:b/>
          <w:color w:val="000000" w:themeColor="text1"/>
        </w:rPr>
        <w:t xml:space="preserve">3. Постановка проблемы (не </w:t>
      </w:r>
      <w:r w:rsidR="00AE4445" w:rsidRPr="000A132F">
        <w:rPr>
          <w:b/>
          <w:color w:val="000000" w:themeColor="text1"/>
        </w:rPr>
        <w:t>более 1,</w:t>
      </w:r>
      <w:r w:rsidRPr="000A132F">
        <w:rPr>
          <w:b/>
          <w:color w:val="000000" w:themeColor="text1"/>
        </w:rPr>
        <w:t>5 стр.).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Опишите конкретные проблемы, на решение которых направлен Ваш проект. Каждая проблема должна быть решаема в рамках проекта и носить конкретный, не глобальный характер. Дайте обоснование социальной важности и остроты каждой проблемы в настоящее время. Дайте краткий анализ законодательной или нормативной базы, которая регулирует каждую проблему. Покажите, что данная проблема может быть решена на республиканском уровне. Укажите, чьи интересы затрагивает решение данных проблем и как именно, в том числе, для кого делается ваш проект (целевая группа проекта).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0A132F">
        <w:rPr>
          <w:b/>
          <w:color w:val="000000" w:themeColor="text1"/>
        </w:rPr>
        <w:lastRenderedPageBreak/>
        <w:t>4. Описание проектной деятельности (не менее 3 и не более 6-ти страниц).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Дать последовательное описание выполнения проекта. Описание должно содержать логически связанные мероприятия проекта.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0A132F">
        <w:rPr>
          <w:b/>
          <w:color w:val="000000" w:themeColor="text1"/>
        </w:rPr>
        <w:t>5. План выполнения и оценки результативности проекта:</w:t>
      </w:r>
    </w:p>
    <w:p w:rsidR="00AE4445" w:rsidRPr="000A132F" w:rsidRDefault="00E21D63" w:rsidP="00D76E7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Задача</w:t>
      </w:r>
      <w:r w:rsidR="00D76E71">
        <w:rPr>
          <w:color w:val="000000" w:themeColor="text1"/>
        </w:rPr>
        <w:t xml:space="preserve"> </w:t>
      </w:r>
      <w:r w:rsidRPr="000A132F">
        <w:rPr>
          <w:color w:val="000000" w:themeColor="text1"/>
        </w:rPr>
        <w:t>(задачи должны быть ориентированы на достижение значимых</w:t>
      </w:r>
      <w:r w:rsidR="00D76E71">
        <w:rPr>
          <w:color w:val="000000" w:themeColor="text1"/>
        </w:rPr>
        <w:t xml:space="preserve"> изменений проблемной ситуации).</w:t>
      </w:r>
    </w:p>
    <w:p w:rsidR="00AE4445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Мероприятия проекта для решения поставленной задачи (технология и механизм достижения поставленных задач проекта и описание основных мероприятий проек</w:t>
      </w:r>
      <w:r w:rsidR="00D76E71">
        <w:rPr>
          <w:color w:val="000000" w:themeColor="text1"/>
        </w:rPr>
        <w:t>та в их логической взаимосвязи).</w:t>
      </w:r>
    </w:p>
    <w:p w:rsidR="00AE4445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Сроки выполнения</w:t>
      </w:r>
      <w:r w:rsidR="00D76E71">
        <w:rPr>
          <w:color w:val="000000" w:themeColor="text1"/>
        </w:rPr>
        <w:t>.</w:t>
      </w:r>
      <w:r w:rsidRPr="000A132F">
        <w:rPr>
          <w:color w:val="000000" w:themeColor="text1"/>
        </w:rPr>
        <w:t xml:space="preserve"> </w:t>
      </w:r>
    </w:p>
    <w:p w:rsidR="00AE4445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Результаты (что будет достигнуто) и продукты (что будет произведено, например, новый нормативный акт, брошюра и т.п.)</w:t>
      </w:r>
      <w:r w:rsidR="00D76E71">
        <w:rPr>
          <w:color w:val="000000" w:themeColor="text1"/>
        </w:rPr>
        <w:t>.</w:t>
      </w:r>
      <w:r w:rsidRPr="000A132F">
        <w:rPr>
          <w:color w:val="000000" w:themeColor="text1"/>
        </w:rPr>
        <w:t xml:space="preserve"> </w:t>
      </w:r>
    </w:p>
    <w:p w:rsidR="00E21D63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Критерии оценки результативности</w:t>
      </w:r>
      <w:r w:rsidR="00D76E71">
        <w:rPr>
          <w:color w:val="000000" w:themeColor="text1"/>
        </w:rPr>
        <w:t xml:space="preserve"> </w:t>
      </w:r>
      <w:r w:rsidRPr="000A132F">
        <w:rPr>
          <w:color w:val="000000" w:themeColor="text1"/>
        </w:rPr>
        <w:t>(каким образом можно будет подтвердить, что результат проекта достигнут)</w:t>
      </w:r>
      <w:r w:rsidR="00D76E71">
        <w:rPr>
          <w:color w:val="000000" w:themeColor="text1"/>
        </w:rPr>
        <w:t>.</w:t>
      </w:r>
    </w:p>
    <w:p w:rsidR="000A132F" w:rsidRDefault="000A132F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2907"/>
        <w:gridCol w:w="1629"/>
        <w:gridCol w:w="1980"/>
        <w:gridCol w:w="1847"/>
      </w:tblGrid>
      <w:tr w:rsidR="000A132F" w:rsidRPr="000A132F" w:rsidTr="00333DFF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333DFF">
            <w:pPr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</w:p>
          <w:p w:rsidR="000A132F" w:rsidRPr="000A132F" w:rsidRDefault="000A132F" w:rsidP="00333DF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Fonts w:ascii="Times New Roman" w:hAnsi="Times New Roman" w:cs="Times New Roman"/>
                <w:sz w:val="24"/>
                <w:szCs w:val="24"/>
              </w:rPr>
              <w:t>(задачи должны быть ориентированы на достижение значимых изменений проблемной ситуации)</w:t>
            </w:r>
            <w:r w:rsidR="00333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333DFF">
            <w:pPr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проекта для решения поставленной задачи</w:t>
            </w:r>
            <w:r w:rsidRPr="000A132F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 и механизм достижения поставленных задач проекта и описание основных мероприятий проекта в их логической взаимосвязи)</w:t>
            </w:r>
            <w:r w:rsidR="00333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333DFF">
            <w:pPr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333DFF">
            <w:pPr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 w:rsidRPr="000A132F">
              <w:rPr>
                <w:rFonts w:ascii="Times New Roman" w:hAnsi="Times New Roman" w:cs="Times New Roman"/>
                <w:sz w:val="24"/>
                <w:szCs w:val="24"/>
              </w:rPr>
              <w:t xml:space="preserve"> (что будет достигнуто) </w:t>
            </w:r>
            <w:r w:rsidRPr="000A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продукты</w:t>
            </w:r>
            <w:r w:rsidRPr="000A132F">
              <w:rPr>
                <w:rFonts w:ascii="Times New Roman" w:hAnsi="Times New Roman" w:cs="Times New Roman"/>
                <w:sz w:val="24"/>
                <w:szCs w:val="24"/>
              </w:rPr>
              <w:t xml:space="preserve"> (что будет произведено, например, новый нормативный акт, брошюра и т.п.)</w:t>
            </w:r>
            <w:r w:rsidR="00333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2F" w:rsidRPr="000A132F" w:rsidRDefault="000A132F" w:rsidP="00333DFF">
            <w:pPr>
              <w:tabs>
                <w:tab w:val="left" w:pos="222"/>
              </w:tabs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 результативности</w:t>
            </w:r>
            <w:r w:rsidRPr="000A1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32F" w:rsidRPr="000A132F" w:rsidRDefault="000A132F" w:rsidP="00333DFF">
            <w:pPr>
              <w:tabs>
                <w:tab w:val="left" w:pos="222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Fonts w:ascii="Times New Roman" w:hAnsi="Times New Roman" w:cs="Times New Roman"/>
                <w:sz w:val="24"/>
                <w:szCs w:val="24"/>
              </w:rPr>
              <w:t>(каким образом можно будет подтвердить, что результат проекта достигнут)</w:t>
            </w:r>
            <w:r w:rsidR="00333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132F" w:rsidRPr="000A132F" w:rsidTr="00333DFF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0A132F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0A132F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2F" w:rsidRPr="000A132F" w:rsidRDefault="000A132F" w:rsidP="000A132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2F" w:rsidRPr="000A132F" w:rsidRDefault="000A132F" w:rsidP="000A132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0A132F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0A132F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2F" w:rsidRPr="000A132F" w:rsidRDefault="000A132F" w:rsidP="000A132F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32F" w:rsidRPr="000A132F" w:rsidRDefault="000A132F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 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0A132F">
        <w:rPr>
          <w:b/>
          <w:color w:val="000000" w:themeColor="text1"/>
        </w:rPr>
        <w:t>6. Исполнители проекта. 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 xml:space="preserve">Краткое описание квалификации, профессионального опыта и обязанностей в рамках проекта ведущих исполнителей (1/2 или 2/3 стр. на каждое описание). 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0A132F">
        <w:rPr>
          <w:b/>
          <w:color w:val="000000" w:themeColor="text1"/>
        </w:rPr>
        <w:t>7. Описание опыта соискателя гранта (коллектива) или организации-соискателя в области предполагаемого проекта.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 xml:space="preserve">Соответствующий опыт соискателя (коллектива) гранта или организации-соискателя - краткое описание подобных проектов и деятельности, осуществленных ими в прошлом, что может служить подтверждением опыта, квалификации и знания специфики выполнения предлагаемого проекта. Необходимо также указать охват читательской (зрительской, </w:t>
      </w:r>
      <w:proofErr w:type="spellStart"/>
      <w:r w:rsidRPr="000A132F">
        <w:rPr>
          <w:color w:val="000000" w:themeColor="text1"/>
        </w:rPr>
        <w:t>слушательской</w:t>
      </w:r>
      <w:proofErr w:type="spellEnd"/>
      <w:r w:rsidRPr="000A132F">
        <w:rPr>
          <w:color w:val="000000" w:themeColor="text1"/>
        </w:rPr>
        <w:t>) аудитории и механизмы обратной связи. </w:t>
      </w:r>
    </w:p>
    <w:p w:rsidR="00E21D63" w:rsidRPr="000A132F" w:rsidRDefault="00A24994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Описание опыта представляется на каждого участника проекта.</w:t>
      </w:r>
    </w:p>
    <w:p w:rsidR="00E21D63" w:rsidRPr="00333DF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333DFF">
        <w:rPr>
          <w:b/>
          <w:color w:val="000000" w:themeColor="text1"/>
        </w:rPr>
        <w:t>8. Обоснование и пояснение к бюджету. 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В этом разделе необходимо представить детальное пояснение к каждой статье бюджета – каким образом были произведены расчеты по статье, а также обоснование необходимости расходов по каждой статье. </w:t>
      </w:r>
    </w:p>
    <w:p w:rsidR="004652AC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Дополнительная информация по составлению бюджета содержится в инструкции по составлению бюджета проекта (</w:t>
      </w:r>
      <w:r w:rsidRPr="000A132F">
        <w:rPr>
          <w:b/>
          <w:color w:val="000000" w:themeColor="text1"/>
        </w:rPr>
        <w:t xml:space="preserve">см. в приложении 3 – форма бюджета в MS </w:t>
      </w:r>
      <w:proofErr w:type="spellStart"/>
      <w:r w:rsidRPr="000A132F">
        <w:rPr>
          <w:b/>
          <w:color w:val="000000" w:themeColor="text1"/>
        </w:rPr>
        <w:t>Excel</w:t>
      </w:r>
      <w:proofErr w:type="spellEnd"/>
      <w:r w:rsidRPr="000A132F">
        <w:rPr>
          <w:b/>
          <w:color w:val="000000" w:themeColor="text1"/>
        </w:rPr>
        <w:t>).</w:t>
      </w:r>
    </w:p>
    <w:p w:rsidR="000A132F" w:rsidRPr="000A132F" w:rsidRDefault="000A132F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0A132F" w:rsidRPr="000A132F" w:rsidRDefault="000A132F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0A132F" w:rsidRDefault="000A132F" w:rsidP="000A132F">
      <w:pPr>
        <w:pStyle w:val="a4"/>
        <w:spacing w:after="0"/>
        <w:ind w:firstLine="567"/>
        <w:jc w:val="center"/>
        <w:rPr>
          <w:rFonts w:cs="Times New Roman"/>
          <w:b/>
          <w:color w:val="000000" w:themeColor="text1"/>
        </w:rPr>
      </w:pPr>
      <w:r w:rsidRPr="000A132F">
        <w:rPr>
          <w:rFonts w:cs="Times New Roman"/>
          <w:b/>
          <w:color w:val="000000" w:themeColor="text1"/>
        </w:rPr>
        <w:lastRenderedPageBreak/>
        <w:t>ИНСТРУКЦИИ ПО СОСТАВЛЕНИЮ БЮДЖЕТА</w:t>
      </w:r>
    </w:p>
    <w:p w:rsidR="000A132F" w:rsidRPr="000A132F" w:rsidRDefault="000A132F" w:rsidP="000A132F">
      <w:pPr>
        <w:pStyle w:val="a4"/>
        <w:spacing w:after="0"/>
        <w:ind w:firstLine="567"/>
        <w:jc w:val="both"/>
        <w:rPr>
          <w:rFonts w:cs="Times New Roman"/>
          <w:b/>
          <w:color w:val="000000" w:themeColor="text1"/>
        </w:rPr>
      </w:pPr>
    </w:p>
    <w:p w:rsidR="000A132F" w:rsidRPr="000A132F" w:rsidRDefault="000A132F" w:rsidP="000A132F">
      <w:pPr>
        <w:pStyle w:val="a4"/>
        <w:spacing w:after="0"/>
        <w:ind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color w:val="000000" w:themeColor="text1"/>
        </w:rPr>
        <w:t xml:space="preserve">Бюджет должен быть представлен отдельным документом, согласно формату, данному в </w:t>
      </w:r>
      <w:r w:rsidRPr="000A132F">
        <w:rPr>
          <w:rFonts w:cs="Times New Roman"/>
          <w:b/>
          <w:bCs/>
          <w:color w:val="000000" w:themeColor="text1"/>
        </w:rPr>
        <w:t xml:space="preserve">приложении 3, </w:t>
      </w:r>
      <w:r w:rsidRPr="000A132F">
        <w:rPr>
          <w:rFonts w:cs="Times New Roman"/>
          <w:color w:val="000000" w:themeColor="text1"/>
        </w:rPr>
        <w:t xml:space="preserve">где представлен образец бюджета.  Бюджет должен быть составлен, используя программное обеспечение MS </w:t>
      </w:r>
      <w:proofErr w:type="spellStart"/>
      <w:r w:rsidRPr="000A132F">
        <w:rPr>
          <w:rFonts w:cs="Times New Roman"/>
          <w:color w:val="000000" w:themeColor="text1"/>
        </w:rPr>
        <w:t>Excel</w:t>
      </w:r>
      <w:proofErr w:type="spellEnd"/>
      <w:r w:rsidRPr="000A132F">
        <w:rPr>
          <w:rFonts w:cs="Times New Roman"/>
          <w:color w:val="000000" w:themeColor="text1"/>
        </w:rPr>
        <w:t>. Бюджет соискателя гранта не должен быть идентичным представленному примеру, а должен соответствовать целям проекта, однако составлен с приведенным уровнем детальности.</w:t>
      </w:r>
    </w:p>
    <w:p w:rsidR="000A132F" w:rsidRPr="000A132F" w:rsidRDefault="000A132F" w:rsidP="000A132F">
      <w:pPr>
        <w:pStyle w:val="a4"/>
        <w:spacing w:after="0"/>
        <w:ind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color w:val="000000" w:themeColor="text1"/>
        </w:rPr>
        <w:t xml:space="preserve">Соискатель обязан предоставить следующие сведения: </w:t>
      </w:r>
    </w:p>
    <w:p w:rsidR="000A132F" w:rsidRPr="000A132F" w:rsidRDefault="000A132F" w:rsidP="000A132F">
      <w:pPr>
        <w:widowControl w:val="0"/>
        <w:numPr>
          <w:ilvl w:val="0"/>
          <w:numId w:val="1"/>
        </w:numPr>
        <w:tabs>
          <w:tab w:val="clear" w:pos="1440"/>
        </w:tabs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Общая стоимость проекта, в том числе: запрашиваемая сумма; </w:t>
      </w:r>
    </w:p>
    <w:p w:rsidR="000A132F" w:rsidRPr="000A132F" w:rsidRDefault="000A132F" w:rsidP="000A132F">
      <w:pPr>
        <w:widowControl w:val="0"/>
        <w:numPr>
          <w:ilvl w:val="0"/>
          <w:numId w:val="1"/>
        </w:numPr>
        <w:tabs>
          <w:tab w:val="clear" w:pos="1440"/>
        </w:tabs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Все статьи бюджета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лжны быть подробно расшифрованы</w:t>
      </w: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обоснованы в </w:t>
      </w:r>
      <w:r w:rsidRPr="000A132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Пояснении к бюджету </w:t>
      </w: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целями и задачами проекта (если проект предполагает несколько видов деятельности (мероприятий или этапов), расходы могут быть сгруппированы по каждому виду деятельности или этапу и расписаны по основным статьям расходов);</w:t>
      </w:r>
    </w:p>
    <w:p w:rsidR="000A132F" w:rsidRPr="000A132F" w:rsidRDefault="000A132F" w:rsidP="000A132F">
      <w:pPr>
        <w:widowControl w:val="0"/>
        <w:numPr>
          <w:ilvl w:val="0"/>
          <w:numId w:val="1"/>
        </w:numPr>
        <w:tabs>
          <w:tab w:val="clear" w:pos="1440"/>
        </w:tabs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указанные в бюджете суммы расходов должны включать определенные законодательством ассоциированные с ними налоги и отчисления. </w:t>
      </w:r>
    </w:p>
    <w:p w:rsidR="000A132F" w:rsidRPr="000A132F" w:rsidRDefault="000A132F" w:rsidP="000A13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132F" w:rsidRPr="000A132F" w:rsidRDefault="000A132F" w:rsidP="000A13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Грантов предполагает оплату только прямых расходов, т.е., непосредственно связанных с реализацией проекта, как, например, расходы по заработной плате участников проекта, средства связи, командировки в пределах Российской Федерации, издание и тиражирование материалов, приобретение оборудования и расходных материалов, банковские комиссионные и др.</w:t>
      </w:r>
    </w:p>
    <w:p w:rsidR="000A132F" w:rsidRPr="000A132F" w:rsidRDefault="000A132F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Небольшая сумма может быть выделена на приобретение офисного оборудования только в том случае, если соискатель (или организация) сможет привести весомые доводы, что без данного оборудования невозможно успешное выполнение проекта.</w:t>
      </w:r>
    </w:p>
    <w:p w:rsidR="000A132F" w:rsidRDefault="000A132F" w:rsidP="000A132F">
      <w:pPr>
        <w:pStyle w:val="a4"/>
        <w:spacing w:after="0"/>
        <w:ind w:firstLine="567"/>
        <w:jc w:val="both"/>
        <w:rPr>
          <w:rFonts w:cs="Times New Roman"/>
          <w:b/>
          <w:color w:val="000000" w:themeColor="text1"/>
          <w:u w:val="single"/>
        </w:rPr>
      </w:pPr>
    </w:p>
    <w:p w:rsidR="000A132F" w:rsidRDefault="000A132F" w:rsidP="000A132F">
      <w:pPr>
        <w:pStyle w:val="a4"/>
        <w:spacing w:after="0"/>
        <w:ind w:firstLine="567"/>
        <w:jc w:val="both"/>
        <w:rPr>
          <w:rFonts w:cs="Times New Roman"/>
          <w:b/>
          <w:color w:val="000000" w:themeColor="text1"/>
          <w:u w:val="single"/>
        </w:rPr>
      </w:pPr>
      <w:r w:rsidRPr="000A132F">
        <w:rPr>
          <w:rFonts w:cs="Times New Roman"/>
          <w:b/>
          <w:color w:val="000000" w:themeColor="text1"/>
          <w:u w:val="single"/>
        </w:rPr>
        <w:t>Категории расходов:</w:t>
      </w:r>
    </w:p>
    <w:p w:rsidR="000A132F" w:rsidRPr="000A132F" w:rsidRDefault="000A132F" w:rsidP="000A132F">
      <w:pPr>
        <w:pStyle w:val="a4"/>
        <w:spacing w:after="0"/>
        <w:ind w:firstLine="567"/>
        <w:jc w:val="both"/>
        <w:rPr>
          <w:rFonts w:cs="Times New Roman"/>
          <w:b/>
          <w:color w:val="000000" w:themeColor="text1"/>
          <w:u w:val="single"/>
        </w:rPr>
      </w:pPr>
    </w:p>
    <w:p w:rsidR="000A132F" w:rsidRPr="000A132F" w:rsidRDefault="000A132F" w:rsidP="000A132F">
      <w:pPr>
        <w:pStyle w:val="a4"/>
        <w:spacing w:after="0"/>
        <w:ind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color w:val="000000" w:themeColor="text1"/>
        </w:rPr>
        <w:t xml:space="preserve">Средства гранта могут быть использованы на следующие категории расходов: </w:t>
      </w:r>
    </w:p>
    <w:p w:rsidR="000A132F" w:rsidRPr="000A132F" w:rsidRDefault="000A132F" w:rsidP="000A132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bCs/>
          <w:color w:val="000000" w:themeColor="text1"/>
        </w:rPr>
      </w:pPr>
      <w:r w:rsidRPr="000A132F">
        <w:rPr>
          <w:rFonts w:cs="Times New Roman"/>
          <w:b/>
          <w:color w:val="000000" w:themeColor="text1"/>
        </w:rPr>
        <w:t xml:space="preserve">Компенсация труда (зарплаты и гонорары) </w:t>
      </w:r>
      <w:r w:rsidRPr="000A132F">
        <w:rPr>
          <w:rFonts w:cs="Times New Roman"/>
          <w:bCs/>
          <w:color w:val="000000" w:themeColor="text1"/>
        </w:rPr>
        <w:t xml:space="preserve">исполнителей проекта. </w:t>
      </w:r>
    </w:p>
    <w:p w:rsidR="000A132F" w:rsidRPr="000A132F" w:rsidRDefault="000A132F" w:rsidP="000A132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bCs/>
          <w:color w:val="000000" w:themeColor="text1"/>
        </w:rPr>
      </w:pPr>
      <w:r w:rsidRPr="000A132F">
        <w:rPr>
          <w:rFonts w:cs="Times New Roman"/>
          <w:bCs/>
          <w:color w:val="000000" w:themeColor="text1"/>
        </w:rPr>
        <w:t xml:space="preserve">Любые налоги или социальные выплаты, ассоциированные и требуемые по федеральным или республиканским законам, должны быть даны отдельной строкой.  </w:t>
      </w:r>
    </w:p>
    <w:p w:rsidR="000A132F" w:rsidRPr="000A132F" w:rsidRDefault="000A132F" w:rsidP="000A132F">
      <w:pPr>
        <w:pStyle w:val="a4"/>
        <w:spacing w:after="0"/>
        <w:ind w:firstLine="567"/>
        <w:jc w:val="both"/>
        <w:rPr>
          <w:rFonts w:cs="Times New Roman"/>
          <w:color w:val="000000" w:themeColor="text1"/>
          <w:u w:val="single"/>
        </w:rPr>
      </w:pPr>
      <w:r w:rsidRPr="000A132F">
        <w:rPr>
          <w:rFonts w:cs="Times New Roman"/>
          <w:color w:val="000000" w:themeColor="text1"/>
          <w:u w:val="single"/>
        </w:rPr>
        <w:t>Примечание:</w:t>
      </w:r>
    </w:p>
    <w:p w:rsidR="000A132F" w:rsidRPr="000A132F" w:rsidRDefault="000A132F" w:rsidP="000A132F">
      <w:pPr>
        <w:pStyle w:val="a4"/>
        <w:spacing w:after="0"/>
        <w:ind w:firstLine="567"/>
        <w:jc w:val="both"/>
        <w:rPr>
          <w:rFonts w:cs="Times New Roman"/>
          <w:i/>
          <w:iCs/>
          <w:color w:val="000000" w:themeColor="text1"/>
        </w:rPr>
      </w:pPr>
      <w:r w:rsidRPr="000A132F">
        <w:rPr>
          <w:rFonts w:cs="Times New Roman"/>
          <w:i/>
          <w:iCs/>
          <w:color w:val="000000" w:themeColor="text1"/>
        </w:rPr>
        <w:t xml:space="preserve"> В разделе бюджета "заработная плата/компенсация" (в таблице) для каждого участника проекта должен быть указан процент занятости по проекту.  Для участников, имеющих основное место работы, процент занятости не должен превышать 50%. Необходимо также указать имена основных исполнителей проекта (как штатный персонал, так и ведущие консультанты). </w:t>
      </w:r>
    </w:p>
    <w:p w:rsidR="000A132F" w:rsidRPr="000A132F" w:rsidRDefault="000A132F" w:rsidP="000A132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b/>
          <w:color w:val="000000" w:themeColor="text1"/>
        </w:rPr>
        <w:t>Копирование, печать и издание материалов</w:t>
      </w:r>
      <w:r w:rsidRPr="000A132F">
        <w:rPr>
          <w:rFonts w:cs="Times New Roman"/>
          <w:color w:val="000000" w:themeColor="text1"/>
        </w:rPr>
        <w:t xml:space="preserve">. Соискатель должен предоставить расчетную стоимость копирования, включая расчетное количество копий и примерную расчетную стоимость копирования. Если проект включает </w:t>
      </w:r>
      <w:r w:rsidRPr="000A132F">
        <w:rPr>
          <w:rFonts w:cs="Times New Roman"/>
          <w:b/>
          <w:color w:val="000000" w:themeColor="text1"/>
        </w:rPr>
        <w:t>издание печатных материалов</w:t>
      </w:r>
      <w:r w:rsidRPr="000A132F">
        <w:rPr>
          <w:rFonts w:cs="Times New Roman"/>
          <w:color w:val="000000" w:themeColor="text1"/>
        </w:rPr>
        <w:t>, необходимо предс</w:t>
      </w:r>
      <w:r>
        <w:rPr>
          <w:rFonts w:cs="Times New Roman"/>
          <w:color w:val="000000" w:themeColor="text1"/>
        </w:rPr>
        <w:t xml:space="preserve">тавить их примерное содержание, </w:t>
      </w:r>
      <w:r w:rsidRPr="000A132F">
        <w:rPr>
          <w:rFonts w:cs="Times New Roman"/>
          <w:color w:val="000000" w:themeColor="text1"/>
        </w:rPr>
        <w:t>объем, тираж и, при возможности, оригинал-макет, а также план распространения (рассылки) материалов.</w:t>
      </w:r>
    </w:p>
    <w:p w:rsidR="000A132F" w:rsidRPr="000A132F" w:rsidRDefault="000A132F" w:rsidP="000A132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b/>
          <w:color w:val="000000" w:themeColor="text1"/>
        </w:rPr>
        <w:t xml:space="preserve">Почтовые и иные коммуникационные расходы. </w:t>
      </w:r>
      <w:r w:rsidRPr="000A132F">
        <w:rPr>
          <w:rFonts w:cs="Times New Roman"/>
          <w:color w:val="000000" w:themeColor="text1"/>
        </w:rPr>
        <w:t>Необходимо показать расчет по месяцам и объему пересылки</w:t>
      </w:r>
      <w:r w:rsidRPr="000A132F">
        <w:rPr>
          <w:rFonts w:cs="Times New Roman"/>
          <w:b/>
          <w:color w:val="000000" w:themeColor="text1"/>
        </w:rPr>
        <w:t xml:space="preserve"> </w:t>
      </w:r>
      <w:r w:rsidRPr="000A132F">
        <w:rPr>
          <w:rFonts w:cs="Times New Roman"/>
          <w:color w:val="000000" w:themeColor="text1"/>
        </w:rPr>
        <w:t>(телефон, факс, Интернет, почта).</w:t>
      </w:r>
    </w:p>
    <w:p w:rsidR="000A132F" w:rsidRPr="000A132F" w:rsidRDefault="000A132F" w:rsidP="000A132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b/>
          <w:color w:val="000000" w:themeColor="text1"/>
        </w:rPr>
        <w:t>Канцелярские и расходные материалы</w:t>
      </w:r>
      <w:r w:rsidRPr="000A132F">
        <w:rPr>
          <w:rFonts w:cs="Times New Roman"/>
          <w:color w:val="000000" w:themeColor="text1"/>
        </w:rPr>
        <w:t xml:space="preserve"> (ручки, бумага, дискеты, картриджи и т.п.). Необходимо указать расчетную сумму затрат на период выполнение проекта.</w:t>
      </w:r>
    </w:p>
    <w:p w:rsidR="000A132F" w:rsidRPr="000A132F" w:rsidRDefault="000A132F" w:rsidP="000A132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iCs/>
          <w:color w:val="000000" w:themeColor="text1"/>
        </w:rPr>
      </w:pPr>
      <w:r w:rsidRPr="000A132F">
        <w:rPr>
          <w:rFonts w:cs="Times New Roman"/>
          <w:b/>
          <w:color w:val="000000" w:themeColor="text1"/>
        </w:rPr>
        <w:t>Проведение конференций и семинаров</w:t>
      </w:r>
      <w:r w:rsidRPr="000A132F">
        <w:rPr>
          <w:rFonts w:cs="Times New Roman"/>
          <w:i/>
          <w:color w:val="000000" w:themeColor="text1"/>
        </w:rPr>
        <w:t xml:space="preserve">. </w:t>
      </w:r>
      <w:r w:rsidRPr="000A132F">
        <w:rPr>
          <w:rFonts w:cs="Times New Roman"/>
          <w:iCs/>
          <w:color w:val="000000" w:themeColor="text1"/>
        </w:rPr>
        <w:t>Если проект включает семинары, тренинги, конференции или общественные собрания, соискатель должен предоставить график проведения мероприятий, механизм отбора участников и расчетную смету (включая такие статьи расходов, как, например, аренда помещения и оборудования, подготовка и размножение раздаточных материалов и др.). Указать планируемое количество участников и продолжительность мероприятия.</w:t>
      </w:r>
    </w:p>
    <w:p w:rsidR="000A132F" w:rsidRPr="000A132F" w:rsidRDefault="000A132F" w:rsidP="000A132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b/>
          <w:color w:val="000000" w:themeColor="text1"/>
        </w:rPr>
        <w:lastRenderedPageBreak/>
        <w:t xml:space="preserve">Приобретение литературы. </w:t>
      </w:r>
      <w:r w:rsidRPr="000A132F">
        <w:rPr>
          <w:rFonts w:cs="Times New Roman"/>
          <w:color w:val="000000" w:themeColor="text1"/>
        </w:rPr>
        <w:t>Необходимо предоставить список и обоснование приобретаемой литературы, материалов, документов, а также расчетную стоимость.</w:t>
      </w:r>
    </w:p>
    <w:p w:rsidR="000A132F" w:rsidRPr="000A132F" w:rsidRDefault="000A132F" w:rsidP="000A132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b/>
          <w:color w:val="000000" w:themeColor="text1"/>
        </w:rPr>
        <w:t xml:space="preserve">Аренда офисного помещения. </w:t>
      </w:r>
      <w:r w:rsidRPr="000A132F">
        <w:rPr>
          <w:rFonts w:cs="Times New Roman"/>
          <w:color w:val="000000" w:themeColor="text1"/>
        </w:rPr>
        <w:t xml:space="preserve">Средства гранта могут быть использованы для частичной оплаты временной аренды офисного помещения для целей проекта, если существующее офисное помещение организации не позволяет выполнить задачи проекта. Соискатель должен обосновать, почему имеющееся в ее распоряжении помещение является недостаточным. </w:t>
      </w:r>
    </w:p>
    <w:p w:rsidR="000A132F" w:rsidRPr="000A132F" w:rsidRDefault="000A132F" w:rsidP="000A132F">
      <w:pPr>
        <w:pStyle w:val="a4"/>
        <w:spacing w:after="0"/>
        <w:ind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color w:val="000000" w:themeColor="text1"/>
        </w:rPr>
        <w:t xml:space="preserve">В случае, если соискатель арендует офисное помещение, то в бюджет проекта могут быть частично включены расходы за аренду помещения, задействованного в   </w:t>
      </w:r>
    </w:p>
    <w:p w:rsidR="000A132F" w:rsidRPr="000A132F" w:rsidRDefault="000A132F" w:rsidP="000A132F">
      <w:pPr>
        <w:pStyle w:val="a4"/>
        <w:spacing w:after="0"/>
        <w:ind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color w:val="000000" w:themeColor="text1"/>
        </w:rPr>
        <w:t xml:space="preserve">реализации проекта, исходя из процента его использования под нужды проекта. В этом случае в бюджете необходимо предоставить обоснование данной суммы. </w:t>
      </w:r>
    </w:p>
    <w:p w:rsidR="000A132F" w:rsidRPr="000A132F" w:rsidRDefault="000A132F" w:rsidP="000A132F">
      <w:pPr>
        <w:pStyle w:val="a4"/>
        <w:numPr>
          <w:ilvl w:val="0"/>
          <w:numId w:val="2"/>
        </w:numPr>
        <w:tabs>
          <w:tab w:val="clear" w:pos="720"/>
        </w:tabs>
        <w:spacing w:after="0"/>
        <w:ind w:left="0"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b/>
          <w:color w:val="000000" w:themeColor="text1"/>
        </w:rPr>
        <w:t>Стандартное офисное оборудование</w:t>
      </w:r>
      <w:r w:rsidRPr="000A132F">
        <w:rPr>
          <w:rFonts w:cs="Times New Roman"/>
          <w:color w:val="000000" w:themeColor="text1"/>
        </w:rPr>
        <w:t xml:space="preserve">. Если соискатель запрашивает средства на приобретение или аренду офисного оборудования, необходимо предоставить детальное описание оборудования и обоснование того, каким образом оборудование будет использовано для выполнения проекта. </w:t>
      </w:r>
    </w:p>
    <w:p w:rsidR="000A132F" w:rsidRPr="000A132F" w:rsidRDefault="000A132F" w:rsidP="000A132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b/>
          <w:color w:val="000000" w:themeColor="text1"/>
        </w:rPr>
        <w:t xml:space="preserve">Транспортные, командировочные расходы. </w:t>
      </w:r>
      <w:r w:rsidRPr="000A132F">
        <w:rPr>
          <w:rFonts w:cs="Times New Roman"/>
          <w:color w:val="000000" w:themeColor="text1"/>
        </w:rPr>
        <w:t xml:space="preserve">Необходимо обосновать необходимость командировок для достижения целей проекта, а также предоставить конкретную информацию о командировках, кто будет командирован, цели командировки и расчетные затраты (транспорт, проживание, суточные) для каждого командированного. </w:t>
      </w:r>
    </w:p>
    <w:p w:rsidR="000A132F" w:rsidRPr="000A132F" w:rsidRDefault="000A132F" w:rsidP="000A132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iCs/>
          <w:color w:val="000000" w:themeColor="text1"/>
        </w:rPr>
      </w:pPr>
      <w:r w:rsidRPr="000A132F">
        <w:rPr>
          <w:rFonts w:cs="Times New Roman"/>
          <w:b/>
          <w:color w:val="000000" w:themeColor="text1"/>
        </w:rPr>
        <w:t>Иные прямые расходы.</w:t>
      </w:r>
      <w:r w:rsidRPr="000A132F">
        <w:rPr>
          <w:rFonts w:cs="Times New Roman"/>
          <w:i/>
          <w:color w:val="000000" w:themeColor="text1"/>
        </w:rPr>
        <w:t xml:space="preserve"> </w:t>
      </w:r>
      <w:r w:rsidRPr="000A132F">
        <w:rPr>
          <w:rFonts w:cs="Times New Roman"/>
          <w:iCs/>
          <w:color w:val="000000" w:themeColor="text1"/>
        </w:rPr>
        <w:t>Банковские комиссионные,</w:t>
      </w:r>
      <w:r>
        <w:rPr>
          <w:rFonts w:cs="Times New Roman"/>
          <w:iCs/>
          <w:color w:val="000000" w:themeColor="text1"/>
        </w:rPr>
        <w:t xml:space="preserve"> </w:t>
      </w:r>
      <w:r w:rsidRPr="000A132F">
        <w:rPr>
          <w:rFonts w:cs="Times New Roman"/>
          <w:iCs/>
          <w:color w:val="000000" w:themeColor="text1"/>
        </w:rPr>
        <w:t>транспортные расходы (не связанные с командировкой) и любые другие расходы, не предусмотренные перечисленными выше категориями.</w:t>
      </w:r>
    </w:p>
    <w:p w:rsidR="000A132F" w:rsidRPr="000A132F" w:rsidRDefault="000A132F" w:rsidP="000A132F">
      <w:pPr>
        <w:pStyle w:val="a4"/>
        <w:spacing w:after="0"/>
        <w:ind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color w:val="000000" w:themeColor="text1"/>
        </w:rPr>
        <w:t xml:space="preserve">Бюджет проекта должен быть подразделен </w:t>
      </w:r>
      <w:r w:rsidRPr="000A132F">
        <w:rPr>
          <w:rFonts w:cs="Times New Roman"/>
          <w:color w:val="000000" w:themeColor="text1"/>
          <w:u w:val="single"/>
        </w:rPr>
        <w:t>согласно перечисленным выше категориям</w:t>
      </w:r>
      <w:r w:rsidRPr="000A132F">
        <w:rPr>
          <w:rFonts w:cs="Times New Roman"/>
          <w:color w:val="000000" w:themeColor="text1"/>
        </w:rPr>
        <w:t xml:space="preserve">. Категории, по которым организация не предполагает иметь расходы, указывать в бюджете не нужно.  </w:t>
      </w:r>
    </w:p>
    <w:p w:rsidR="000A132F" w:rsidRPr="000A132F" w:rsidRDefault="000A132F" w:rsidP="000A13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132F" w:rsidRDefault="000A132F" w:rsidP="000A13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ОГРАНИЧЕНИЯ В ИСПОЛЬЗОВАНИИ ЦЕЛЕВЫХ СРЕДСТВ:</w:t>
      </w:r>
    </w:p>
    <w:p w:rsidR="000A132F" w:rsidRPr="000A132F" w:rsidRDefault="000A132F" w:rsidP="000A13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132F" w:rsidRPr="000A132F" w:rsidRDefault="000A132F" w:rsidP="000A132F">
      <w:pPr>
        <w:pStyle w:val="1"/>
        <w:ind w:left="0" w:right="0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Средства, предоставленные соискателю гранта в порядке целевого финансирования, не могут использоваться:</w:t>
      </w:r>
    </w:p>
    <w:p w:rsidR="000A132F" w:rsidRPr="000A132F" w:rsidRDefault="000A132F" w:rsidP="000A132F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для оплаты расходов по подготовке заявки</w:t>
      </w:r>
    </w:p>
    <w:p w:rsidR="000A132F" w:rsidRPr="000A132F" w:rsidRDefault="000A132F" w:rsidP="000A132F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реализации коммерческих проектов, предполагающих </w:t>
      </w:r>
      <w:proofErr w:type="gramStart"/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извлечение</w:t>
      </w:r>
      <w:proofErr w:type="gramEnd"/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прибыли во время выполнения проекта;</w:t>
      </w:r>
    </w:p>
    <w:p w:rsidR="000A132F" w:rsidRPr="000A132F" w:rsidRDefault="000A132F" w:rsidP="000A132F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прямой гуманитарной помощи отдельным лицам или группам лиц;</w:t>
      </w:r>
    </w:p>
    <w:p w:rsidR="000A132F" w:rsidRPr="000A132F" w:rsidRDefault="000A132F" w:rsidP="000A132F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на ремонт и строительство помещений, покупку недвижимости и другого имущества;</w:t>
      </w:r>
    </w:p>
    <w:p w:rsidR="000A132F" w:rsidRPr="000A132F" w:rsidRDefault="000A132F" w:rsidP="000A132F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для покрытия текущих расходов и долгов организации;</w:t>
      </w:r>
    </w:p>
    <w:p w:rsidR="000A132F" w:rsidRPr="000A132F" w:rsidRDefault="000A132F" w:rsidP="000A132F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на осуществление научных исследований и разработок;</w:t>
      </w:r>
    </w:p>
    <w:p w:rsidR="000A132F" w:rsidRPr="000A132F" w:rsidRDefault="000A132F" w:rsidP="000A132F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покрытия расходов, связанных с зарубежными командировками; </w:t>
      </w:r>
    </w:p>
    <w:p w:rsidR="000A132F" w:rsidRPr="000A132F" w:rsidRDefault="000A132F" w:rsidP="000A132F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для покрытия расходов, связанных с избирательными кампаниями;</w:t>
      </w:r>
    </w:p>
    <w:p w:rsidR="000A132F" w:rsidRPr="000A132F" w:rsidRDefault="000A132F" w:rsidP="000A132F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для покрытия представительских расходов;</w:t>
      </w:r>
    </w:p>
    <w:p w:rsidR="000A132F" w:rsidRPr="000A132F" w:rsidRDefault="000A132F" w:rsidP="000A132F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для покрытия расходов по приобретению каких-либо разрешений, лицензий, патентов или авторских прав для осуществления деятельности по проекту;</w:t>
      </w:r>
    </w:p>
    <w:p w:rsidR="000A132F" w:rsidRPr="000A132F" w:rsidRDefault="000A132F" w:rsidP="000A132F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для осуществления деятельности, не связанной с пред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ставленным на конкурс проектом </w:t>
      </w:r>
      <w:r w:rsidR="0033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покрытия незапланированных, </w:t>
      </w: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несогласованных расходов;</w:t>
      </w:r>
    </w:p>
    <w:p w:rsidR="000A132F" w:rsidRPr="000A132F" w:rsidRDefault="000A132F" w:rsidP="000A132F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для покрытия расходов на рекламу организации</w:t>
      </w:r>
    </w:p>
    <w:p w:rsidR="000A132F" w:rsidRPr="000A132F" w:rsidRDefault="000A132F" w:rsidP="000A132F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32F">
        <w:rPr>
          <w:rFonts w:ascii="Times New Roman" w:hAnsi="Times New Roman" w:cs="Times New Roman"/>
          <w:color w:val="000000" w:themeColor="text1"/>
          <w:sz w:val="24"/>
          <w:szCs w:val="24"/>
        </w:rPr>
        <w:t>для конструирования и закупки оборудования иного, чем стандартное офисное оборудование,</w:t>
      </w:r>
    </w:p>
    <w:p w:rsidR="000A132F" w:rsidRPr="000A132F" w:rsidRDefault="000A132F" w:rsidP="000A132F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cs="Times New Roman"/>
          <w:color w:val="000000" w:themeColor="text1"/>
        </w:rPr>
      </w:pPr>
      <w:r w:rsidRPr="000A132F">
        <w:rPr>
          <w:rFonts w:cs="Times New Roman"/>
          <w:color w:val="000000" w:themeColor="text1"/>
        </w:rPr>
        <w:t>для выплаты заработной платы сотрудникам проекта, которые являются государственными служащими или занимают выборные должности в органах местного самоуправления.</w:t>
      </w:r>
    </w:p>
    <w:p w:rsidR="000A132F" w:rsidRPr="000A132F" w:rsidRDefault="000A132F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sectPr w:rsidR="000A132F" w:rsidRPr="000A132F" w:rsidSect="000A13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654CAFE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9CA"/>
    <w:rsid w:val="000A132F"/>
    <w:rsid w:val="002750C8"/>
    <w:rsid w:val="00333DFF"/>
    <w:rsid w:val="004652AC"/>
    <w:rsid w:val="004852AF"/>
    <w:rsid w:val="00714A97"/>
    <w:rsid w:val="00792DD6"/>
    <w:rsid w:val="008A5737"/>
    <w:rsid w:val="00956E2D"/>
    <w:rsid w:val="00A24994"/>
    <w:rsid w:val="00AE4445"/>
    <w:rsid w:val="00C02DCD"/>
    <w:rsid w:val="00D70128"/>
    <w:rsid w:val="00D76E71"/>
    <w:rsid w:val="00E21D63"/>
    <w:rsid w:val="00E844AC"/>
    <w:rsid w:val="00F94FF1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8CB8"/>
  <w15:docId w15:val="{B488A75E-7D0D-4CA2-805B-1ABF08B2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A132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A132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">
    <w:name w:val="заголовок 1"/>
    <w:basedOn w:val="a"/>
    <w:next w:val="a"/>
    <w:rsid w:val="000A132F"/>
    <w:pPr>
      <w:keepNext/>
      <w:widowControl w:val="0"/>
      <w:suppressAutoHyphens/>
      <w:spacing w:after="0" w:line="240" w:lineRule="auto"/>
      <w:ind w:left="-1276" w:right="-1333"/>
    </w:pPr>
    <w:rPr>
      <w:rFonts w:ascii="Arial" w:eastAsia="SimSun" w:hAnsi="Arial" w:cs="Mangal"/>
      <w:b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РД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Гасан</dc:creator>
  <cp:keywords/>
  <dc:description/>
  <cp:lastModifiedBy>Karina</cp:lastModifiedBy>
  <cp:revision>12</cp:revision>
  <dcterms:created xsi:type="dcterms:W3CDTF">2015-08-18T08:19:00Z</dcterms:created>
  <dcterms:modified xsi:type="dcterms:W3CDTF">2019-10-01T10:33:00Z</dcterms:modified>
</cp:coreProperties>
</file>